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0B0" w14:textId="6DD20048" w:rsidR="00DF10B9" w:rsidRPr="00955895" w:rsidRDefault="001733C0" w:rsidP="00C638BD">
      <w:pPr>
        <w:pStyle w:val="Heading1"/>
        <w:rPr>
          <w:rFonts w:cstheme="majorHAnsi"/>
          <w:sz w:val="20"/>
          <w:szCs w:val="20"/>
        </w:rPr>
      </w:pPr>
      <w:r>
        <w:rPr>
          <w:rFonts w:cstheme="majorHAnsi"/>
          <w:sz w:val="20"/>
          <w:szCs w:val="20"/>
        </w:rPr>
        <w:t>TV Week Disney+</w:t>
      </w:r>
      <w:r w:rsidR="004C6252">
        <w:rPr>
          <w:rFonts w:cstheme="majorHAnsi"/>
          <w:sz w:val="20"/>
          <w:szCs w:val="20"/>
        </w:rPr>
        <w:t xml:space="preserve"> Christmas Competition</w:t>
      </w:r>
      <w:r w:rsidR="00DF10B9" w:rsidRPr="00955895">
        <w:rPr>
          <w:rFonts w:cstheme="majorHAnsi"/>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1509CF">
        <w:tc>
          <w:tcPr>
            <w:tcW w:w="10528"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1509CF">
        <w:tc>
          <w:tcPr>
            <w:tcW w:w="1253" w:type="dxa"/>
          </w:tcPr>
          <w:p w14:paraId="0B73E0C3" w14:textId="77777777" w:rsidR="00394BE9" w:rsidRPr="00955895" w:rsidRDefault="0038572A">
            <w:pPr>
              <w:rPr>
                <w:rFonts w:cstheme="majorHAnsi"/>
                <w:sz w:val="20"/>
                <w:szCs w:val="20"/>
              </w:rPr>
            </w:pPr>
            <w:r w:rsidRPr="00955895">
              <w:rPr>
                <w:rFonts w:cstheme="majorHAnsi"/>
                <w:b/>
                <w:sz w:val="20"/>
                <w:szCs w:val="20"/>
              </w:rPr>
              <w:t xml:space="preserve">Promotion: </w:t>
            </w:r>
          </w:p>
        </w:tc>
        <w:tc>
          <w:tcPr>
            <w:tcW w:w="9275" w:type="dxa"/>
          </w:tcPr>
          <w:p w14:paraId="77826198" w14:textId="55A55F44" w:rsidR="00394BE9" w:rsidRPr="00955895" w:rsidRDefault="00DF5130" w:rsidP="006375A4">
            <w:pPr>
              <w:rPr>
                <w:rFonts w:cstheme="majorHAnsi"/>
                <w:sz w:val="20"/>
                <w:szCs w:val="20"/>
              </w:rPr>
            </w:pPr>
            <w:r>
              <w:rPr>
                <w:rFonts w:cstheme="majorHAnsi"/>
                <w:sz w:val="20"/>
                <w:szCs w:val="20"/>
              </w:rPr>
              <w:t>TV Week Disney+ Christmas Competition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0EDE80C5" w:rsidR="00394BE9" w:rsidRPr="00F60616" w:rsidRDefault="0038572A">
            <w:pPr>
              <w:rPr>
                <w:rFonts w:cstheme="majorHAnsi"/>
                <w:sz w:val="20"/>
                <w:szCs w:val="20"/>
              </w:rPr>
            </w:pPr>
            <w:r w:rsidRPr="00F60616">
              <w:rPr>
                <w:rFonts w:cstheme="majorHAnsi"/>
                <w:b/>
                <w:sz w:val="20"/>
                <w:szCs w:val="20"/>
              </w:rPr>
              <w:t>Start date</w:t>
            </w:r>
            <w:r w:rsidRPr="00556613">
              <w:rPr>
                <w:rFonts w:cstheme="majorHAnsi"/>
                <w:bCs/>
                <w:sz w:val="20"/>
                <w:szCs w:val="20"/>
              </w:rPr>
              <w:t xml:space="preserve">: </w:t>
            </w:r>
            <w:r w:rsidR="00A10347">
              <w:rPr>
                <w:rFonts w:cstheme="majorHAnsi"/>
                <w:bCs/>
                <w:sz w:val="20"/>
                <w:szCs w:val="20"/>
              </w:rPr>
              <w:t>2</w:t>
            </w:r>
            <w:r w:rsidR="00EC5F11">
              <w:rPr>
                <w:rFonts w:cstheme="majorHAnsi"/>
                <w:bCs/>
                <w:sz w:val="20"/>
                <w:szCs w:val="20"/>
              </w:rPr>
              <w:t>2</w:t>
            </w:r>
            <w:r w:rsidR="00EC5F11" w:rsidRPr="00EC5F11">
              <w:rPr>
                <w:rFonts w:cstheme="majorHAnsi"/>
                <w:bCs/>
                <w:sz w:val="20"/>
                <w:szCs w:val="20"/>
                <w:vertAlign w:val="superscript"/>
              </w:rPr>
              <w:t>nd</w:t>
            </w:r>
            <w:r w:rsidR="00073967" w:rsidRPr="00556613">
              <w:rPr>
                <w:rFonts w:cstheme="majorHAnsi"/>
                <w:bCs/>
                <w:sz w:val="20"/>
                <w:szCs w:val="20"/>
              </w:rPr>
              <w:t xml:space="preserve"> </w:t>
            </w:r>
            <w:r w:rsidR="00556613" w:rsidRPr="00556613">
              <w:rPr>
                <w:rFonts w:cstheme="majorHAnsi"/>
                <w:bCs/>
                <w:sz w:val="20"/>
                <w:szCs w:val="20"/>
              </w:rPr>
              <w:t>December</w:t>
            </w:r>
            <w:r w:rsidR="00E117AE" w:rsidRPr="00556613">
              <w:rPr>
                <w:rFonts w:cstheme="majorHAnsi"/>
                <w:sz w:val="20"/>
                <w:szCs w:val="20"/>
              </w:rPr>
              <w:t xml:space="preserve"> 2021</w:t>
            </w:r>
            <w:r w:rsidR="003E5539" w:rsidRPr="00556613">
              <w:rPr>
                <w:rFonts w:cstheme="majorHAnsi"/>
                <w:sz w:val="20"/>
                <w:szCs w:val="20"/>
              </w:rPr>
              <w:t xml:space="preserve"> </w:t>
            </w:r>
            <w:r w:rsidRPr="00556613">
              <w:rPr>
                <w:rFonts w:cstheme="majorHAnsi"/>
                <w:sz w:val="20"/>
                <w:szCs w:val="20"/>
              </w:rPr>
              <w:t xml:space="preserve">at </w:t>
            </w:r>
            <w:r w:rsidR="0085468A" w:rsidRPr="00556613">
              <w:rPr>
                <w:rFonts w:cstheme="majorHAnsi"/>
                <w:sz w:val="20"/>
                <w:szCs w:val="20"/>
              </w:rPr>
              <w:t>00:01</w:t>
            </w:r>
            <w:r w:rsidR="00E00216" w:rsidRPr="00556613">
              <w:rPr>
                <w:rFonts w:cstheme="majorHAnsi"/>
                <w:sz w:val="20"/>
                <w:szCs w:val="20"/>
              </w:rPr>
              <w:t>am</w:t>
            </w:r>
          </w:p>
          <w:p w14:paraId="54DDCB19" w14:textId="5EE249FE" w:rsidR="00E4463E" w:rsidRPr="00CF32DD" w:rsidRDefault="0038572A" w:rsidP="00E4463E">
            <w:pPr>
              <w:rPr>
                <w:rFonts w:cstheme="majorHAnsi"/>
                <w:color w:val="FF0000"/>
                <w:sz w:val="20"/>
                <w:szCs w:val="20"/>
              </w:rPr>
            </w:pPr>
            <w:r w:rsidRPr="00F60616">
              <w:rPr>
                <w:rFonts w:cstheme="majorHAnsi"/>
                <w:b/>
                <w:sz w:val="20"/>
                <w:szCs w:val="20"/>
              </w:rPr>
              <w:t>End date</w:t>
            </w:r>
            <w:r w:rsidRPr="00556613">
              <w:rPr>
                <w:rFonts w:cstheme="majorHAnsi"/>
                <w:bCs/>
                <w:sz w:val="20"/>
                <w:szCs w:val="20"/>
              </w:rPr>
              <w:t xml:space="preserve">: </w:t>
            </w:r>
            <w:r w:rsidR="00D14D4E">
              <w:rPr>
                <w:rFonts w:cstheme="majorHAnsi"/>
                <w:bCs/>
                <w:sz w:val="20"/>
                <w:szCs w:val="20"/>
              </w:rPr>
              <w:t>24</w:t>
            </w:r>
            <w:r w:rsidR="00D14D4E" w:rsidRPr="00D14D4E">
              <w:rPr>
                <w:rFonts w:cstheme="majorHAnsi"/>
                <w:bCs/>
                <w:sz w:val="20"/>
                <w:szCs w:val="20"/>
                <w:vertAlign w:val="superscript"/>
              </w:rPr>
              <w:t>th</w:t>
            </w:r>
            <w:r w:rsidR="00D14D4E">
              <w:rPr>
                <w:rFonts w:cstheme="majorHAnsi"/>
                <w:bCs/>
                <w:sz w:val="20"/>
                <w:szCs w:val="20"/>
              </w:rPr>
              <w:t xml:space="preserve"> </w:t>
            </w:r>
            <w:r w:rsidR="00A10347">
              <w:rPr>
                <w:rFonts w:cstheme="majorHAnsi"/>
                <w:bCs/>
                <w:sz w:val="20"/>
                <w:szCs w:val="20"/>
              </w:rPr>
              <w:t>December</w:t>
            </w:r>
            <w:r w:rsidR="00556613" w:rsidRPr="00556613">
              <w:rPr>
                <w:rFonts w:cstheme="majorHAnsi"/>
                <w:bCs/>
                <w:sz w:val="20"/>
                <w:szCs w:val="20"/>
              </w:rPr>
              <w:t xml:space="preserve"> 202</w:t>
            </w:r>
            <w:r w:rsidR="00A10347">
              <w:rPr>
                <w:rFonts w:cstheme="majorHAnsi"/>
                <w:bCs/>
                <w:sz w:val="20"/>
                <w:szCs w:val="20"/>
              </w:rPr>
              <w:t>1</w:t>
            </w:r>
            <w:r w:rsidR="00E00216" w:rsidRPr="00556613">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3715C748" w:rsidR="00394BE9" w:rsidRPr="00FC4A40" w:rsidRDefault="0038572A" w:rsidP="008C63AD">
            <w:pPr>
              <w:rPr>
                <w:rFonts w:cstheme="majorHAnsi"/>
                <w:sz w:val="20"/>
                <w:szCs w:val="20"/>
              </w:rPr>
            </w:pPr>
            <w:r w:rsidRPr="00FC4A40">
              <w:rPr>
                <w:rFonts w:cstheme="majorHAnsi"/>
                <w:sz w:val="20"/>
                <w:szCs w:val="20"/>
              </w:rPr>
              <w:t>Entry is only open to Australian</w:t>
            </w:r>
            <w:r w:rsidR="004B07ED" w:rsidRPr="00FC4A40">
              <w:rPr>
                <w:rFonts w:cstheme="majorHAnsi"/>
                <w:sz w:val="20"/>
                <w:szCs w:val="20"/>
              </w:rPr>
              <w:t xml:space="preserve"> </w:t>
            </w:r>
            <w:r w:rsidRPr="00FC4A40">
              <w:rPr>
                <w:rFonts w:cstheme="majorHAnsi"/>
                <w:sz w:val="20"/>
                <w:szCs w:val="20"/>
              </w:rPr>
              <w:t>residents</w:t>
            </w:r>
            <w:r w:rsidR="00CE1F18" w:rsidRPr="00FC4A40">
              <w:rPr>
                <w:rFonts w:cstheme="majorHAnsi"/>
                <w:sz w:val="20"/>
                <w:szCs w:val="20"/>
              </w:rPr>
              <w:t>.</w:t>
            </w:r>
            <w:r w:rsidR="006E3E40" w:rsidRPr="00FC4A40">
              <w:rPr>
                <w:rFonts w:cstheme="majorHAnsi"/>
                <w:sz w:val="20"/>
                <w:szCs w:val="20"/>
              </w:rPr>
              <w:t xml:space="preserve"> </w:t>
            </w:r>
            <w:r w:rsidRPr="00FC4A40">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650DF446" w:rsidR="00394BE9" w:rsidRPr="00FC4A40" w:rsidRDefault="0038572A">
            <w:pPr>
              <w:rPr>
                <w:rFonts w:cstheme="majorHAnsi"/>
                <w:sz w:val="20"/>
                <w:szCs w:val="20"/>
              </w:rPr>
            </w:pPr>
            <w:r w:rsidRPr="00FC4A40">
              <w:rPr>
                <w:rFonts w:cstheme="majorHAnsi"/>
                <w:sz w:val="20"/>
                <w:szCs w:val="20"/>
              </w:rPr>
              <w:t xml:space="preserve">To enter the Promotion, the entrant must visit </w:t>
            </w:r>
            <w:r w:rsidR="003D3EE2" w:rsidRPr="00FC4A40">
              <w:rPr>
                <w:rFonts w:cstheme="majorHAnsi"/>
                <w:sz w:val="20"/>
                <w:szCs w:val="20"/>
              </w:rPr>
              <w:t>the Competition Website (defined below)</w:t>
            </w:r>
            <w:r w:rsidRPr="00FC4A40">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4B07ED" w:rsidRDefault="003D3EE2">
            <w:pPr>
              <w:rPr>
                <w:rFonts w:cstheme="majorHAnsi"/>
                <w:b/>
                <w:sz w:val="20"/>
                <w:szCs w:val="20"/>
              </w:rPr>
            </w:pPr>
            <w:r w:rsidRPr="004B07ED">
              <w:rPr>
                <w:rFonts w:cstheme="majorHAnsi"/>
                <w:b/>
                <w:sz w:val="20"/>
                <w:szCs w:val="20"/>
              </w:rPr>
              <w:t>Competition Website:</w:t>
            </w:r>
          </w:p>
        </w:tc>
        <w:tc>
          <w:tcPr>
            <w:tcW w:w="9275" w:type="dxa"/>
          </w:tcPr>
          <w:p w14:paraId="67192E6F" w14:textId="2E0F0ED8" w:rsidR="003D3EE2" w:rsidRPr="004B07ED" w:rsidRDefault="00695BEA" w:rsidP="008C63AD">
            <w:pPr>
              <w:rPr>
                <w:rFonts w:cstheme="majorHAnsi"/>
                <w:sz w:val="20"/>
                <w:szCs w:val="20"/>
              </w:rPr>
            </w:pPr>
            <w:r w:rsidRPr="00DB4B98">
              <w:t>www.nowtolove.com.au/Disney</w:t>
            </w:r>
            <w:r w:rsidR="000D27DB">
              <w:t>Plus</w:t>
            </w: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77777777" w:rsidR="00394BE9" w:rsidRPr="00955895" w:rsidRDefault="00E00216" w:rsidP="00E00216">
            <w:pPr>
              <w:rPr>
                <w:rFonts w:cstheme="majorHAnsi"/>
                <w:sz w:val="20"/>
                <w:szCs w:val="20"/>
              </w:rPr>
            </w:pPr>
            <w:r w:rsidRPr="00955895">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6104B558" w:rsidR="00394BE9" w:rsidRPr="006F7503" w:rsidRDefault="00E00216" w:rsidP="008C63AD">
            <w:pPr>
              <w:rPr>
                <w:rFonts w:cstheme="majorHAnsi"/>
                <w:b/>
                <w:i/>
                <w:sz w:val="20"/>
                <w:szCs w:val="20"/>
              </w:rPr>
            </w:pPr>
            <w:r w:rsidRPr="006F7503">
              <w:rPr>
                <w:rFonts w:cstheme="majorHAnsi"/>
                <w:sz w:val="20"/>
                <w:szCs w:val="20"/>
              </w:rPr>
              <w:t xml:space="preserve"> </w:t>
            </w:r>
            <w:r w:rsidR="0038572A" w:rsidRPr="006F7503">
              <w:rPr>
                <w:rFonts w:cstheme="majorHAnsi"/>
                <w:sz w:val="20"/>
                <w:szCs w:val="20"/>
              </w:rPr>
              <w:t>AUD $</w:t>
            </w:r>
            <w:r w:rsidR="00F60616" w:rsidRPr="006F7503">
              <w:t xml:space="preserve"> </w:t>
            </w:r>
            <w:r w:rsidR="00657788">
              <w:rPr>
                <w:rFonts w:cstheme="majorHAnsi"/>
                <w:sz w:val="20"/>
                <w:szCs w:val="20"/>
              </w:rPr>
              <w:t>543.87</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7A8298B9" w:rsidR="00541F01" w:rsidRPr="006F7503" w:rsidRDefault="00F60616">
            <w:pPr>
              <w:rPr>
                <w:rFonts w:cstheme="majorHAnsi"/>
                <w:sz w:val="20"/>
                <w:szCs w:val="20"/>
              </w:rPr>
            </w:pPr>
            <w:r w:rsidRPr="006F7503">
              <w:rPr>
                <w:rFonts w:cstheme="majorHAnsi"/>
                <w:sz w:val="20"/>
                <w:szCs w:val="20"/>
              </w:rPr>
              <w:t>Wi</w:t>
            </w:r>
            <w:r w:rsidR="00541F01" w:rsidRPr="006F7503">
              <w:rPr>
                <w:rFonts w:cstheme="majorHAnsi"/>
                <w:sz w:val="20"/>
                <w:szCs w:val="20"/>
              </w:rPr>
              <w:t>nner</w:t>
            </w:r>
            <w:r w:rsidRPr="006F7503">
              <w:rPr>
                <w:rFonts w:cstheme="majorHAnsi"/>
                <w:sz w:val="20"/>
                <w:szCs w:val="20"/>
              </w:rPr>
              <w:t>s</w:t>
            </w:r>
            <w:r w:rsidR="00541F01" w:rsidRPr="006F7503">
              <w:rPr>
                <w:rFonts w:cstheme="majorHAnsi"/>
                <w:sz w:val="20"/>
                <w:szCs w:val="20"/>
              </w:rPr>
              <w:t xml:space="preserve"> will receive the following:</w:t>
            </w:r>
          </w:p>
          <w:p w14:paraId="6FC2DB5B" w14:textId="77777777" w:rsidR="009A3B5B" w:rsidRPr="009A3B5B" w:rsidRDefault="009A3B5B" w:rsidP="00F60616">
            <w:pPr>
              <w:pStyle w:val="ListParagraph"/>
              <w:numPr>
                <w:ilvl w:val="0"/>
                <w:numId w:val="20"/>
              </w:numPr>
              <w:rPr>
                <w:rFonts w:cstheme="majorHAnsi"/>
                <w:sz w:val="20"/>
                <w:szCs w:val="20"/>
              </w:rPr>
            </w:pPr>
            <w:r>
              <w:rPr>
                <w:iCs/>
              </w:rPr>
              <w:t>1 x Home Alone Lego Set $399.99</w:t>
            </w:r>
          </w:p>
          <w:p w14:paraId="39C2B333" w14:textId="78458368" w:rsidR="00F60616" w:rsidRPr="006F7503" w:rsidRDefault="009A3B5B" w:rsidP="00F60616">
            <w:pPr>
              <w:pStyle w:val="ListParagraph"/>
              <w:numPr>
                <w:ilvl w:val="0"/>
                <w:numId w:val="20"/>
              </w:numPr>
              <w:rPr>
                <w:rFonts w:cstheme="majorHAnsi"/>
                <w:sz w:val="20"/>
                <w:szCs w:val="20"/>
              </w:rPr>
            </w:pPr>
            <w:r>
              <w:rPr>
                <w:iCs/>
              </w:rPr>
              <w:t>1 x 1</w:t>
            </w:r>
            <w:r w:rsidR="00FA0ADE">
              <w:rPr>
                <w:iCs/>
              </w:rPr>
              <w:t>2</w:t>
            </w:r>
            <w:r w:rsidR="0032793B">
              <w:rPr>
                <w:iCs/>
              </w:rPr>
              <w:t xml:space="preserve"> Month</w:t>
            </w:r>
            <w:r>
              <w:rPr>
                <w:iCs/>
              </w:rPr>
              <w:t xml:space="preserve"> Subscription to Disney+</w:t>
            </w:r>
            <w:r w:rsidR="00657788">
              <w:rPr>
                <w:iCs/>
              </w:rPr>
              <w:t xml:space="preserve"> </w:t>
            </w:r>
          </w:p>
          <w:p w14:paraId="19A3D1B7" w14:textId="12E133B6" w:rsidR="00073967" w:rsidRPr="006F7503"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1A880821"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at </w:t>
            </w:r>
            <w:r w:rsidR="00B86278" w:rsidRPr="004B07ED">
              <w:rPr>
                <w:rFonts w:cstheme="majorHAnsi"/>
                <w:sz w:val="20"/>
                <w:szCs w:val="20"/>
              </w:rPr>
              <w:t xml:space="preserve">Are Media, 54 Park Street, </w:t>
            </w:r>
            <w:r w:rsidR="00B86278" w:rsidRPr="00B97BB5">
              <w:rPr>
                <w:rFonts w:cstheme="majorHAnsi"/>
                <w:sz w:val="20"/>
                <w:szCs w:val="20"/>
              </w:rPr>
              <w:t>Sydney NSW 2000</w:t>
            </w:r>
            <w:r w:rsidRPr="00B97BB5">
              <w:rPr>
                <w:rFonts w:cstheme="majorHAnsi"/>
                <w:sz w:val="20"/>
                <w:szCs w:val="20"/>
              </w:rPr>
              <w:t xml:space="preserve"> at 0</w:t>
            </w:r>
            <w:r w:rsidR="00B97BB5" w:rsidRPr="00B97BB5">
              <w:rPr>
                <w:rFonts w:cstheme="majorHAnsi"/>
                <w:sz w:val="20"/>
                <w:szCs w:val="20"/>
              </w:rPr>
              <w:t>9</w:t>
            </w:r>
            <w:r w:rsidRPr="00B97BB5">
              <w:rPr>
                <w:rFonts w:cstheme="majorHAnsi"/>
                <w:sz w:val="20"/>
                <w:szCs w:val="20"/>
              </w:rPr>
              <w:t xml:space="preserve">:30 </w:t>
            </w:r>
            <w:r w:rsidR="001B4E48">
              <w:rPr>
                <w:rFonts w:cstheme="majorHAnsi"/>
                <w:sz w:val="20"/>
                <w:szCs w:val="20"/>
              </w:rPr>
              <w:t>a</w:t>
            </w:r>
            <w:r w:rsidRPr="00B97BB5">
              <w:rPr>
                <w:rFonts w:cstheme="majorHAnsi"/>
                <w:sz w:val="20"/>
                <w:szCs w:val="20"/>
              </w:rPr>
              <w:t>m</w:t>
            </w:r>
            <w:r w:rsidR="009B1766" w:rsidRPr="00B97BB5">
              <w:rPr>
                <w:rFonts w:cstheme="majorHAnsi"/>
                <w:sz w:val="20"/>
                <w:szCs w:val="20"/>
              </w:rPr>
              <w:t xml:space="preserve"> </w:t>
            </w:r>
            <w:r w:rsidRPr="00B97BB5">
              <w:rPr>
                <w:rFonts w:cstheme="majorHAnsi"/>
                <w:sz w:val="20"/>
                <w:szCs w:val="20"/>
              </w:rPr>
              <w:t xml:space="preserve">on </w:t>
            </w:r>
            <w:r w:rsidR="00404BE3">
              <w:rPr>
                <w:rFonts w:cstheme="majorHAnsi"/>
                <w:sz w:val="20"/>
                <w:szCs w:val="20"/>
              </w:rPr>
              <w:t>6</w:t>
            </w:r>
            <w:r w:rsidR="00C86055" w:rsidRPr="00C86055">
              <w:rPr>
                <w:rFonts w:cstheme="majorHAnsi"/>
                <w:sz w:val="20"/>
                <w:szCs w:val="20"/>
                <w:vertAlign w:val="superscript"/>
              </w:rPr>
              <w:t>th</w:t>
            </w:r>
            <w:r w:rsidR="00C86055">
              <w:rPr>
                <w:rFonts w:cstheme="majorHAnsi"/>
                <w:sz w:val="20"/>
                <w:szCs w:val="20"/>
              </w:rPr>
              <w:t xml:space="preserve"> January 2022</w:t>
            </w:r>
            <w:r w:rsidR="008C63AD" w:rsidRPr="00B97BB5">
              <w:rPr>
                <w:rFonts w:cstheme="majorHAnsi"/>
                <w:sz w:val="20"/>
                <w:szCs w:val="20"/>
              </w:rPr>
              <w:t xml:space="preserve"> </w:t>
            </w:r>
            <w:r w:rsidR="000D24EA" w:rsidRPr="00B97BB5">
              <w:rPr>
                <w:rFonts w:cstheme="majorHAnsi"/>
                <w:sz w:val="20"/>
                <w:szCs w:val="20"/>
              </w:rPr>
              <w:t>(“</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0B0E93A8"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C050B9">
              <w:rPr>
                <w:rFonts w:cstheme="majorHAnsi"/>
                <w:sz w:val="20"/>
                <w:szCs w:val="20"/>
              </w:rPr>
              <w:t xml:space="preserve">from </w:t>
            </w:r>
            <w:r w:rsidR="00C050B9" w:rsidRPr="00C050B9">
              <w:rPr>
                <w:rFonts w:cstheme="majorHAnsi"/>
                <w:sz w:val="20"/>
                <w:szCs w:val="20"/>
              </w:rPr>
              <w:t>1</w:t>
            </w:r>
            <w:r w:rsidR="006F321F">
              <w:rPr>
                <w:rFonts w:cstheme="majorHAnsi"/>
                <w:sz w:val="20"/>
                <w:szCs w:val="20"/>
              </w:rPr>
              <w:t>3</w:t>
            </w:r>
            <w:r w:rsidR="00C050B9" w:rsidRPr="00C050B9">
              <w:rPr>
                <w:rFonts w:cstheme="majorHAnsi"/>
                <w:sz w:val="20"/>
                <w:szCs w:val="20"/>
                <w:vertAlign w:val="superscript"/>
              </w:rPr>
              <w:t>th</w:t>
            </w:r>
            <w:r w:rsidR="00C050B9" w:rsidRPr="00C050B9">
              <w:rPr>
                <w:rFonts w:cstheme="majorHAnsi"/>
                <w:sz w:val="20"/>
                <w:szCs w:val="20"/>
              </w:rPr>
              <w:t xml:space="preserve"> January 2022.</w:t>
            </w:r>
            <w:r w:rsidRPr="00C050B9">
              <w:rPr>
                <w:rFonts w:cstheme="majorHAnsi"/>
                <w:sz w:val="20"/>
                <w:szCs w:val="20"/>
              </w:rPr>
              <w:t xml:space="preserve"> The </w:t>
            </w:r>
            <w:r w:rsidRPr="00955895">
              <w:rPr>
                <w:rFonts w:cstheme="majorHAnsi"/>
                <w:sz w:val="20"/>
                <w:szCs w:val="20"/>
              </w:rPr>
              <w:t>winner must take the prize as offered. The prize, or any unused portion of the prize, is not exchangeable and cannot be 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0A3D97EA"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A80B6F">
              <w:rPr>
                <w:rFonts w:cstheme="majorHAnsi"/>
                <w:sz w:val="20"/>
                <w:szCs w:val="20"/>
              </w:rPr>
              <w:t>3</w:t>
            </w:r>
            <w:r w:rsidR="00513CF5">
              <w:rPr>
                <w:rFonts w:cstheme="majorHAnsi"/>
                <w:sz w:val="20"/>
                <w:szCs w:val="20"/>
              </w:rPr>
              <w:t>1</w:t>
            </w:r>
            <w:r w:rsidR="00513CF5" w:rsidRPr="00513CF5">
              <w:rPr>
                <w:rFonts w:cstheme="majorHAnsi"/>
                <w:sz w:val="20"/>
                <w:szCs w:val="20"/>
                <w:vertAlign w:val="superscript"/>
              </w:rPr>
              <w:t>s</w:t>
            </w:r>
            <w:r w:rsidR="00A80B6F">
              <w:rPr>
                <w:rFonts w:cstheme="majorHAnsi"/>
                <w:sz w:val="20"/>
                <w:szCs w:val="20"/>
                <w:vertAlign w:val="superscript"/>
              </w:rPr>
              <w:t xml:space="preserve">t </w:t>
            </w:r>
            <w:r w:rsidR="00A80B6F">
              <w:rPr>
                <w:rFonts w:cstheme="majorHAnsi"/>
                <w:sz w:val="20"/>
                <w:szCs w:val="20"/>
              </w:rPr>
              <w:t>March</w:t>
            </w:r>
            <w:r w:rsidRPr="00C8690C">
              <w:rPr>
                <w:rFonts w:cstheme="majorHAnsi"/>
                <w:sz w:val="20"/>
                <w:szCs w:val="20"/>
              </w:rPr>
              <w:t xml:space="preserve"> 2022 at 0</w:t>
            </w:r>
            <w:r w:rsidR="00513CF5">
              <w:rPr>
                <w:rFonts w:cstheme="majorHAnsi"/>
                <w:sz w:val="20"/>
                <w:szCs w:val="20"/>
              </w:rPr>
              <w:t>9</w:t>
            </w:r>
            <w:r w:rsidRPr="00C8690C">
              <w:rPr>
                <w:rFonts w:cstheme="majorHAnsi"/>
                <w:sz w:val="20"/>
                <w:szCs w:val="20"/>
              </w:rPr>
              <w:t xml:space="preserve">:30 pm at Are Media, 54 Park Street, Sydney NSW 2000. The winner/s of the redraw will be notified by email and phone within seven (7) business days of the redraw. </w:t>
            </w:r>
            <w:r w:rsidRPr="00513CF5">
              <w:rPr>
                <w:rFonts w:cstheme="majorHAnsi"/>
                <w:sz w:val="20"/>
                <w:szCs w:val="20"/>
              </w:rPr>
              <w:t xml:space="preserve">Winner/s of prizes valued at over $250 will be published on </w:t>
            </w:r>
            <w:hyperlink r:id="rId9">
              <w:r w:rsidRPr="00513CF5">
                <w:rPr>
                  <w:rStyle w:val="Hyperlink"/>
                  <w:rFonts w:cstheme="majorHAnsi"/>
                  <w:color w:val="auto"/>
                  <w:sz w:val="20"/>
                  <w:szCs w:val="20"/>
                </w:rPr>
                <w:t>www.prizestolove.com.au/winners</w:t>
              </w:r>
            </w:hyperlink>
            <w:r w:rsidRPr="00513CF5">
              <w:rPr>
                <w:rFonts w:cstheme="majorHAnsi"/>
                <w:sz w:val="20"/>
                <w:szCs w:val="20"/>
              </w:rPr>
              <w:t xml:space="preserve"> for 28 days from </w:t>
            </w:r>
            <w:r w:rsidR="00513CF5" w:rsidRPr="00513CF5">
              <w:rPr>
                <w:rFonts w:cstheme="majorHAnsi"/>
                <w:sz w:val="20"/>
                <w:szCs w:val="20"/>
              </w:rPr>
              <w:t>7</w:t>
            </w:r>
            <w:r w:rsidRPr="00513CF5">
              <w:rPr>
                <w:rFonts w:cstheme="majorHAnsi"/>
                <w:sz w:val="20"/>
                <w:szCs w:val="20"/>
                <w:vertAlign w:val="superscript"/>
              </w:rPr>
              <w:t>th</w:t>
            </w:r>
            <w:r w:rsidRPr="00513CF5">
              <w:rPr>
                <w:rFonts w:cstheme="majorHAnsi"/>
                <w:sz w:val="20"/>
                <w:szCs w:val="20"/>
              </w:rPr>
              <w:t xml:space="preserve"> </w:t>
            </w:r>
            <w:r w:rsidR="00513CF5" w:rsidRPr="00513CF5">
              <w:rPr>
                <w:rFonts w:cstheme="majorHAnsi"/>
                <w:sz w:val="20"/>
                <w:szCs w:val="20"/>
              </w:rPr>
              <w:t>April</w:t>
            </w:r>
            <w:r w:rsidRPr="00513CF5">
              <w:rPr>
                <w:rFonts w:cstheme="majorHAnsi"/>
                <w:sz w:val="20"/>
                <w:szCs w:val="20"/>
              </w:rPr>
              <w:t xml:space="preserve"> 2022.</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w:t>
      </w:r>
      <w:r w:rsidRPr="00955895">
        <w:rPr>
          <w:rFonts w:cstheme="majorHAnsi"/>
          <w:sz w:val="20"/>
          <w:szCs w:val="20"/>
        </w:rPr>
        <w:lastRenderedPageBreak/>
        <w:t>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55B1544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r w:rsidR="00897DD6" w:rsidRPr="00955895">
        <w:rPr>
          <w:rFonts w:cstheme="majorHAnsi"/>
          <w:sz w:val="20"/>
          <w:szCs w:val="20"/>
        </w:rPr>
        <w:t>in regard to</w:t>
      </w:r>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27D3C3F3" w14:textId="4AF7A978" w:rsidR="00CD0A7E" w:rsidRPr="00897DD6" w:rsidRDefault="0085468A" w:rsidP="00897DD6">
      <w:pPr>
        <w:numPr>
          <w:ilvl w:val="0"/>
          <w:numId w:val="18"/>
        </w:numPr>
        <w:rPr>
          <w:rFonts w:cstheme="majorHAnsi"/>
          <w:sz w:val="20"/>
          <w:szCs w:val="20"/>
        </w:rPr>
      </w:pPr>
      <w:r w:rsidRPr="00955895">
        <w:rPr>
          <w:rFonts w:cstheme="majorHAnsi"/>
          <w:sz w:val="20"/>
          <w:szCs w:val="20"/>
        </w:rPr>
        <w:t xml:space="preserve">Authorised under permit number: </w:t>
      </w:r>
      <w:r w:rsidR="00541F01" w:rsidRPr="00955895">
        <w:rPr>
          <w:rFonts w:cstheme="majorHAnsi"/>
          <w:sz w:val="20"/>
          <w:szCs w:val="20"/>
        </w:rPr>
        <w:t>NSW: TP/</w:t>
      </w:r>
      <w:r w:rsidR="00541F01" w:rsidRPr="007B5E7A">
        <w:rPr>
          <w:rFonts w:cstheme="majorHAnsi"/>
          <w:sz w:val="20"/>
          <w:szCs w:val="20"/>
        </w:rPr>
        <w:t>00018</w:t>
      </w:r>
    </w:p>
    <w:sectPr w:rsidR="00CD0A7E" w:rsidRPr="00897DD6"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D45" w14:textId="77777777" w:rsidR="001A635F" w:rsidRDefault="002F25A8">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17D74"/>
    <w:rsid w:val="00034616"/>
    <w:rsid w:val="0006063C"/>
    <w:rsid w:val="00070994"/>
    <w:rsid w:val="00073967"/>
    <w:rsid w:val="000935A4"/>
    <w:rsid w:val="00094ED4"/>
    <w:rsid w:val="000A1E8A"/>
    <w:rsid w:val="000C61F1"/>
    <w:rsid w:val="000C761E"/>
    <w:rsid w:val="000D24EA"/>
    <w:rsid w:val="000D27DB"/>
    <w:rsid w:val="000F3384"/>
    <w:rsid w:val="0015074B"/>
    <w:rsid w:val="001509CF"/>
    <w:rsid w:val="001645A2"/>
    <w:rsid w:val="0017173F"/>
    <w:rsid w:val="001733C0"/>
    <w:rsid w:val="00180FD0"/>
    <w:rsid w:val="00185D76"/>
    <w:rsid w:val="001962FD"/>
    <w:rsid w:val="0019724B"/>
    <w:rsid w:val="001A20EE"/>
    <w:rsid w:val="001A635F"/>
    <w:rsid w:val="001A7B21"/>
    <w:rsid w:val="001B4E48"/>
    <w:rsid w:val="001C263D"/>
    <w:rsid w:val="001C40F9"/>
    <w:rsid w:val="001F5286"/>
    <w:rsid w:val="001F6B22"/>
    <w:rsid w:val="00207257"/>
    <w:rsid w:val="0022022B"/>
    <w:rsid w:val="00233133"/>
    <w:rsid w:val="00234B9C"/>
    <w:rsid w:val="00241461"/>
    <w:rsid w:val="002664C7"/>
    <w:rsid w:val="00284FE3"/>
    <w:rsid w:val="0029639D"/>
    <w:rsid w:val="0029660D"/>
    <w:rsid w:val="002A1421"/>
    <w:rsid w:val="002B71B3"/>
    <w:rsid w:val="002D6D0D"/>
    <w:rsid w:val="002F29DF"/>
    <w:rsid w:val="00324C4E"/>
    <w:rsid w:val="00326F90"/>
    <w:rsid w:val="0032793B"/>
    <w:rsid w:val="00330869"/>
    <w:rsid w:val="00356417"/>
    <w:rsid w:val="0038572A"/>
    <w:rsid w:val="00394BE9"/>
    <w:rsid w:val="003961D7"/>
    <w:rsid w:val="00396790"/>
    <w:rsid w:val="003C77A4"/>
    <w:rsid w:val="003D3EE2"/>
    <w:rsid w:val="003E3293"/>
    <w:rsid w:val="003E5539"/>
    <w:rsid w:val="004028C9"/>
    <w:rsid w:val="00404BE3"/>
    <w:rsid w:val="004063C5"/>
    <w:rsid w:val="00410708"/>
    <w:rsid w:val="00426D66"/>
    <w:rsid w:val="00434865"/>
    <w:rsid w:val="0043799B"/>
    <w:rsid w:val="00446570"/>
    <w:rsid w:val="00446AB2"/>
    <w:rsid w:val="0045080D"/>
    <w:rsid w:val="004535E9"/>
    <w:rsid w:val="00457C5A"/>
    <w:rsid w:val="00471B96"/>
    <w:rsid w:val="004758CE"/>
    <w:rsid w:val="004876ED"/>
    <w:rsid w:val="004918CE"/>
    <w:rsid w:val="004B07ED"/>
    <w:rsid w:val="004B3BAE"/>
    <w:rsid w:val="004B3F84"/>
    <w:rsid w:val="004C625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6613"/>
    <w:rsid w:val="00564E36"/>
    <w:rsid w:val="005B2A0F"/>
    <w:rsid w:val="005B5AC8"/>
    <w:rsid w:val="005B6041"/>
    <w:rsid w:val="005D0103"/>
    <w:rsid w:val="005D14CA"/>
    <w:rsid w:val="005D48C9"/>
    <w:rsid w:val="005D74B8"/>
    <w:rsid w:val="005E4C06"/>
    <w:rsid w:val="005E6A9F"/>
    <w:rsid w:val="005F0C94"/>
    <w:rsid w:val="00603512"/>
    <w:rsid w:val="00621637"/>
    <w:rsid w:val="006375A4"/>
    <w:rsid w:val="00650A7E"/>
    <w:rsid w:val="006511F3"/>
    <w:rsid w:val="00657788"/>
    <w:rsid w:val="006638D9"/>
    <w:rsid w:val="00690A2B"/>
    <w:rsid w:val="00695BEA"/>
    <w:rsid w:val="006B2C98"/>
    <w:rsid w:val="006B629C"/>
    <w:rsid w:val="006C1B09"/>
    <w:rsid w:val="006C5798"/>
    <w:rsid w:val="006E3E40"/>
    <w:rsid w:val="006F321F"/>
    <w:rsid w:val="006F7503"/>
    <w:rsid w:val="00700B1F"/>
    <w:rsid w:val="00734461"/>
    <w:rsid w:val="00747E9A"/>
    <w:rsid w:val="007670D6"/>
    <w:rsid w:val="00777E45"/>
    <w:rsid w:val="007962B3"/>
    <w:rsid w:val="007A24C5"/>
    <w:rsid w:val="007B5E7A"/>
    <w:rsid w:val="007C55BF"/>
    <w:rsid w:val="007D1F22"/>
    <w:rsid w:val="007D6A1A"/>
    <w:rsid w:val="007E7E19"/>
    <w:rsid w:val="0082039F"/>
    <w:rsid w:val="00830848"/>
    <w:rsid w:val="008431B3"/>
    <w:rsid w:val="0084719B"/>
    <w:rsid w:val="0085468A"/>
    <w:rsid w:val="0086098C"/>
    <w:rsid w:val="0086584D"/>
    <w:rsid w:val="00892D32"/>
    <w:rsid w:val="00895717"/>
    <w:rsid w:val="00897DD6"/>
    <w:rsid w:val="008A571C"/>
    <w:rsid w:val="008B02A3"/>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A36FD"/>
    <w:rsid w:val="009A3B5B"/>
    <w:rsid w:val="009A7146"/>
    <w:rsid w:val="009B1766"/>
    <w:rsid w:val="009C3BF0"/>
    <w:rsid w:val="009E0A1F"/>
    <w:rsid w:val="009E2FD9"/>
    <w:rsid w:val="009F1843"/>
    <w:rsid w:val="00A10347"/>
    <w:rsid w:val="00A12F60"/>
    <w:rsid w:val="00A14F4A"/>
    <w:rsid w:val="00A25EA0"/>
    <w:rsid w:val="00A42097"/>
    <w:rsid w:val="00A4291B"/>
    <w:rsid w:val="00A50591"/>
    <w:rsid w:val="00A80B6F"/>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807E5"/>
    <w:rsid w:val="00B86278"/>
    <w:rsid w:val="00B97BB5"/>
    <w:rsid w:val="00BB3D17"/>
    <w:rsid w:val="00BC1625"/>
    <w:rsid w:val="00BD522D"/>
    <w:rsid w:val="00BF2C5B"/>
    <w:rsid w:val="00BF6867"/>
    <w:rsid w:val="00C050B9"/>
    <w:rsid w:val="00C1403A"/>
    <w:rsid w:val="00C325E0"/>
    <w:rsid w:val="00C54656"/>
    <w:rsid w:val="00C638BD"/>
    <w:rsid w:val="00C76F88"/>
    <w:rsid w:val="00C86055"/>
    <w:rsid w:val="00C8690C"/>
    <w:rsid w:val="00CB0664"/>
    <w:rsid w:val="00CC4966"/>
    <w:rsid w:val="00CD0A7E"/>
    <w:rsid w:val="00CD2C7E"/>
    <w:rsid w:val="00CE1F18"/>
    <w:rsid w:val="00CE760A"/>
    <w:rsid w:val="00CF191E"/>
    <w:rsid w:val="00CF32DD"/>
    <w:rsid w:val="00D05ECA"/>
    <w:rsid w:val="00D14D4E"/>
    <w:rsid w:val="00D24C63"/>
    <w:rsid w:val="00D57752"/>
    <w:rsid w:val="00D71534"/>
    <w:rsid w:val="00D71A76"/>
    <w:rsid w:val="00D72977"/>
    <w:rsid w:val="00DA530C"/>
    <w:rsid w:val="00DB635A"/>
    <w:rsid w:val="00DC5DDC"/>
    <w:rsid w:val="00DD41FB"/>
    <w:rsid w:val="00DE0B2A"/>
    <w:rsid w:val="00DE2C8A"/>
    <w:rsid w:val="00DF10B9"/>
    <w:rsid w:val="00DF1FFF"/>
    <w:rsid w:val="00DF5130"/>
    <w:rsid w:val="00E00216"/>
    <w:rsid w:val="00E01722"/>
    <w:rsid w:val="00E117AE"/>
    <w:rsid w:val="00E11B6F"/>
    <w:rsid w:val="00E25A7D"/>
    <w:rsid w:val="00E40EFA"/>
    <w:rsid w:val="00E44049"/>
    <w:rsid w:val="00E4463E"/>
    <w:rsid w:val="00E7109D"/>
    <w:rsid w:val="00EA11D4"/>
    <w:rsid w:val="00EA713E"/>
    <w:rsid w:val="00EB0FC3"/>
    <w:rsid w:val="00EC04EF"/>
    <w:rsid w:val="00EC1538"/>
    <w:rsid w:val="00EC5F11"/>
    <w:rsid w:val="00ED480B"/>
    <w:rsid w:val="00EE28D1"/>
    <w:rsid w:val="00EE2F0A"/>
    <w:rsid w:val="00EE3548"/>
    <w:rsid w:val="00F3761E"/>
    <w:rsid w:val="00F60616"/>
    <w:rsid w:val="00F64362"/>
    <w:rsid w:val="00F766FC"/>
    <w:rsid w:val="00FA0ADE"/>
    <w:rsid w:val="00FC1E2E"/>
    <w:rsid w:val="00FC2751"/>
    <w:rsid w:val="00FC2FFA"/>
    <w:rsid w:val="00FC4A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Burrell, Lee</cp:lastModifiedBy>
  <cp:revision>52</cp:revision>
  <dcterms:created xsi:type="dcterms:W3CDTF">2021-09-02T07:30:00Z</dcterms:created>
  <dcterms:modified xsi:type="dcterms:W3CDTF">2021-12-21T21:56:00Z</dcterms:modified>
</cp:coreProperties>
</file>